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WHITE BLOOD CELLS    </w:t>
      </w:r>
      <w:r>
        <w:t xml:space="preserve">   RED BLOOD CELLS    </w:t>
      </w:r>
      <w:r>
        <w:t xml:space="preserve">   CENTERFUGE    </w:t>
      </w:r>
      <w:r>
        <w:t xml:space="preserve">   DOCTOR ORDER    </w:t>
      </w:r>
      <w:r>
        <w:t xml:space="preserve">   BUTTERFLY    </w:t>
      </w:r>
      <w:r>
        <w:t xml:space="preserve">   UNIVERSAL PERCAUTIONS    </w:t>
      </w:r>
      <w:r>
        <w:t xml:space="preserve">   ALCOHOL    </w:t>
      </w:r>
      <w:r>
        <w:t xml:space="preserve">   NEEDLE    </w:t>
      </w:r>
      <w:r>
        <w:t xml:space="preserve">   LAB COAT    </w:t>
      </w:r>
      <w:r>
        <w:t xml:space="preserve">   COMMUNICATION    </w:t>
      </w:r>
      <w:r>
        <w:t xml:space="preserve">   BLOOD BANK    </w:t>
      </w:r>
      <w:r>
        <w:t xml:space="preserve">   BLOOD TYPE    </w:t>
      </w:r>
      <w:r>
        <w:t xml:space="preserve">   CHOLESTEROL    </w:t>
      </w:r>
      <w:r>
        <w:t xml:space="preserve">   TOURNIQUET    </w:t>
      </w:r>
      <w:r>
        <w:t xml:space="preserve">   GLOVES    </w:t>
      </w:r>
      <w:r>
        <w:t xml:space="preserve">   COMPLETE BLOOD 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WORDSEARCH</dc:title>
  <dcterms:created xsi:type="dcterms:W3CDTF">2021-10-11T10:41:56Z</dcterms:created>
  <dcterms:modified xsi:type="dcterms:W3CDTF">2021-10-11T10:41:56Z</dcterms:modified>
</cp:coreProperties>
</file>