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HISTOLOGY    </w:t>
      </w:r>
      <w:r>
        <w:t xml:space="preserve">   CHEMISTRY    </w:t>
      </w:r>
      <w:r>
        <w:t xml:space="preserve">   HEMATOLOGY    </w:t>
      </w:r>
      <w:r>
        <w:t xml:space="preserve">   SEROTYPE    </w:t>
      </w:r>
      <w:r>
        <w:t xml:space="preserve">   REAGENT    </w:t>
      </w:r>
      <w:r>
        <w:t xml:space="preserve">   PRECURSOR    </w:t>
      </w:r>
      <w:r>
        <w:t xml:space="preserve">   PATHOLOGIST    </w:t>
      </w:r>
      <w:r>
        <w:t xml:space="preserve">   PARASITE    </w:t>
      </w:r>
      <w:r>
        <w:t xml:space="preserve">   NEUTROPENIA    </w:t>
      </w:r>
      <w:r>
        <w:t xml:space="preserve">   MICROORGANISM    </w:t>
      </w:r>
      <w:r>
        <w:t xml:space="preserve">   AIRFUGE    </w:t>
      </w:r>
      <w:r>
        <w:t xml:space="preserve">   LIPEMIC    </w:t>
      </w:r>
      <w:r>
        <w:t xml:space="preserve">   IMMUNOGLOBULINS    </w:t>
      </w:r>
      <w:r>
        <w:t xml:space="preserve">   HOMOZYGOUS    </w:t>
      </w:r>
      <w:r>
        <w:t xml:space="preserve">   HEMOGLOBINOPATHY    </w:t>
      </w:r>
      <w:r>
        <w:t xml:space="preserve">   GRANULOCYTE    </w:t>
      </w:r>
      <w:r>
        <w:t xml:space="preserve">   EXUDATE    </w:t>
      </w:r>
      <w:r>
        <w:t xml:space="preserve">   DIFFERENTIATE    </w:t>
      </w:r>
      <w:r>
        <w:t xml:space="preserve">   CYTOPLASM    </w:t>
      </w:r>
      <w:r>
        <w:t xml:space="preserve">   CYTOKINE    </w:t>
      </w:r>
      <w:r>
        <w:t xml:space="preserve">   COLONIZATION    </w:t>
      </w:r>
      <w:r>
        <w:t xml:space="preserve">   CSF    </w:t>
      </w:r>
      <w:r>
        <w:t xml:space="preserve">   BLAST    </w:t>
      </w:r>
      <w:r>
        <w:t xml:space="preserve">   BITECELL    </w:t>
      </w:r>
      <w:r>
        <w:t xml:space="preserve">   APHERESIS    </w:t>
      </w:r>
      <w:r>
        <w:t xml:space="preserve">   ANTIGEN    </w:t>
      </w:r>
      <w:r>
        <w:t xml:space="preserve">   ACIDOSIS    </w:t>
      </w:r>
      <w:r>
        <w:t xml:space="preserve">   FIBRINOLYSIS    </w:t>
      </w:r>
      <w:r>
        <w:t xml:space="preserve">   ANAEROBIC    </w:t>
      </w:r>
      <w:r>
        <w:t xml:space="preserve">   LABWEEK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WORD FIND</dc:title>
  <dcterms:created xsi:type="dcterms:W3CDTF">2021-10-11T10:41:42Z</dcterms:created>
  <dcterms:modified xsi:type="dcterms:W3CDTF">2021-10-11T10:41:42Z</dcterms:modified>
</cp:coreProperties>
</file>