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PROSPERITY    </w:t>
      </w:r>
      <w:r>
        <w:t xml:space="preserve">   NURSE    </w:t>
      </w:r>
      <w:r>
        <w:t xml:space="preserve">   POLICE OFFICER    </w:t>
      </w:r>
      <w:r>
        <w:t xml:space="preserve">   FIREFIGHTER    </w:t>
      </w:r>
      <w:r>
        <w:t xml:space="preserve">   DEPARTMENT OF LABOR    </w:t>
      </w:r>
      <w:r>
        <w:t xml:space="preserve">   TRADITIONS    </w:t>
      </w:r>
      <w:r>
        <w:t xml:space="preserve">   BREAK    </w:t>
      </w:r>
      <w:r>
        <w:t xml:space="preserve">   VACATION    </w:t>
      </w:r>
      <w:r>
        <w:t xml:space="preserve">   PARADE    </w:t>
      </w:r>
      <w:r>
        <w:t xml:space="preserve">   JOB    </w:t>
      </w:r>
      <w:r>
        <w:t xml:space="preserve">   SEPTEMBER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</dc:title>
  <dcterms:created xsi:type="dcterms:W3CDTF">2021-10-11T10:41:46Z</dcterms:created>
  <dcterms:modified xsi:type="dcterms:W3CDTF">2021-10-11T10:41:46Z</dcterms:modified>
</cp:coreProperties>
</file>