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LABOR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CONTRIBUTIONS    </w:t>
      </w:r>
      <w:r>
        <w:t xml:space="preserve">   ACHIEVEMENT    </w:t>
      </w:r>
      <w:r>
        <w:t xml:space="preserve">   ECONOMIC    </w:t>
      </w:r>
      <w:r>
        <w:t xml:space="preserve">   LABOR DAY    </w:t>
      </w:r>
      <w:r>
        <w:t xml:space="preserve">   STRENGTH    </w:t>
      </w:r>
      <w:r>
        <w:t xml:space="preserve">   PROSPERITY    </w:t>
      </w:r>
      <w:r>
        <w:t xml:space="preserve">   OUR COUNTRY    </w:t>
      </w:r>
      <w:r>
        <w:t xml:space="preserve">   WELLBEING    </w:t>
      </w:r>
      <w:r>
        <w:t xml:space="preserve">   TRIBUTE    </w:t>
      </w:r>
      <w:r>
        <w:t xml:space="preserve">   NATIONAL    </w:t>
      </w:r>
      <w:r>
        <w:t xml:space="preserve">   AMERICAN WORKERS    </w:t>
      </w:r>
      <w:r>
        <w:t xml:space="preserve">   SEPTEMBER    </w:t>
      </w:r>
      <w:r>
        <w:t xml:space="preserve">   FIRST MONDAY    </w:t>
      </w:r>
      <w:r>
        <w:t xml:space="preserve">   MOVEMENT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 DAY</dc:title>
  <dcterms:created xsi:type="dcterms:W3CDTF">2021-10-11T10:41:54Z</dcterms:created>
  <dcterms:modified xsi:type="dcterms:W3CDTF">2021-10-11T10:41:54Z</dcterms:modified>
</cp:coreProperties>
</file>