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des 5 règnes de Whittaker, catégorie des plantes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Archées qui sont attirés et vivent dans le chaud extrême.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Paroi ____________ Une organite seulement dans la cellule végétale, qui fait le contour de la cellule.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science qui traite des noms scientifiques des organismes.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R. _________, l'homme qui nous a une classification avec les 5 règnes.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Flagelle ____________. Lorsque les flagelles se retrouvent partout sur la bactérie.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Appendice en forme de cheveux qui permettent de la mobilité des bactéries (au pluriel).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Rétiuculum __________ (organite)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 microorganismes unicellulaires simples (au pluriel).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 commune des bactéries, en forme de cercle.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 #2</dc:title>
  <dcterms:created xsi:type="dcterms:W3CDTF">2021-10-11T10:43:05Z</dcterms:created>
  <dcterms:modified xsi:type="dcterms:W3CDTF">2021-10-11T10:43:05Z</dcterms:modified>
</cp:coreProperties>
</file>