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LABWEEK WORD SCRAMBLE</w:t>
      </w:r>
    </w:p>
    <w:p>
      <w:pPr>
        <w:pStyle w:val="Questions"/>
      </w:pPr>
      <w:r>
        <w:t xml:space="preserve">1. CTBAOAL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LKODBNOBA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RUEIN GRUD NESCRE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LLTETSCRYEEO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OYAHPOLTG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CMGBLOROOYII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ITBTMOHOELSP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GLOYHMTOAE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METYRSCHI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RCEIPSCOOM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ETPTAELL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AMSIUOPTS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EGSOLUC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LCGAOOTAUIN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PRMITOE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WETIH LBOOD OCNTU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NUOASMODPES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RGAA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TIUSSE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AMSLPA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LABWEEK WORD SCRAMBLE</dc:title>
  <dcterms:created xsi:type="dcterms:W3CDTF">2021-10-11T10:42:58Z</dcterms:created>
  <dcterms:modified xsi:type="dcterms:W3CDTF">2021-10-11T10:42:58Z</dcterms:modified>
</cp:coreProperties>
</file>