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Chocolate, Yellow, and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'Vampire'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 a 'rainbow'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sealing or protecting open glassware or tubes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 with lab tests to ensure adequancy of patient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"check" against established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won't do, someone else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department that likes both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Yes, we can read what the doctor wrote on it... usually!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type of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the flammable storage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and round 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"buggy"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lint wipes used to clean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on one end, plunger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color is BLUE!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PPE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get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your average Q-tip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Phlebotomists love to find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Lab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RIGHT NOW!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</dc:title>
  <dcterms:created xsi:type="dcterms:W3CDTF">2021-10-11T10:40:48Z</dcterms:created>
  <dcterms:modified xsi:type="dcterms:W3CDTF">2021-10-11T10:40:48Z</dcterms:modified>
</cp:coreProperties>
</file>