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cream: do we use propylene glycol to wet powders?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progesterone is used for making troches?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size/quantity do our suppositories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NKA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300 machine assembly: how many pieces required for attachment (assuming spacer not attached)?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cream: Which drug requires mixing with glycerin so it does'nt split?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strengths for this suspension 2mg/ml and 5mg/ml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drugs in P7?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ingredient that can mask the taste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contains no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and caffeine suppositores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</dc:title>
  <dcterms:created xsi:type="dcterms:W3CDTF">2021-10-11T10:40:10Z</dcterms:created>
  <dcterms:modified xsi:type="dcterms:W3CDTF">2021-10-11T10:40:10Z</dcterms:modified>
</cp:coreProperties>
</file>