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EQUIPMENT IS FUN!!!!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STIRRING ROD    </w:t>
      </w:r>
      <w:r>
        <w:t xml:space="preserve">   RACK    </w:t>
      </w:r>
      <w:r>
        <w:t xml:space="preserve">   TEST TUBE    </w:t>
      </w:r>
      <w:r>
        <w:t xml:space="preserve">   MICROSCOPE    </w:t>
      </w:r>
      <w:r>
        <w:t xml:space="preserve">   THERMOMETER    </w:t>
      </w:r>
      <w:r>
        <w:t xml:space="preserve">   BEAKER    </w:t>
      </w:r>
      <w:r>
        <w:t xml:space="preserve">   GRADUATED CYLINDER    </w:t>
      </w:r>
      <w:r>
        <w:t xml:space="preserve">   HAIR NET    </w:t>
      </w:r>
      <w:r>
        <w:t xml:space="preserve">   MASK    </w:t>
      </w:r>
      <w:r>
        <w:t xml:space="preserve">   GLOVES    </w:t>
      </w:r>
      <w:r>
        <w:t xml:space="preserve">   GOGGLES    </w:t>
      </w:r>
      <w:r>
        <w:t xml:space="preserve">   LAB COAT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EQUIPMENT IS FUN!!!!</dc:title>
  <dcterms:created xsi:type="dcterms:W3CDTF">2021-10-11T10:40:39Z</dcterms:created>
  <dcterms:modified xsi:type="dcterms:W3CDTF">2021-10-11T10:40:39Z</dcterms:modified>
</cp:coreProperties>
</file>