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RAT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ROUTINE    </w:t>
      </w:r>
      <w:r>
        <w:t xml:space="preserve">   STAT    </w:t>
      </w:r>
      <w:r>
        <w:t xml:space="preserve">   BIOHAZARD    </w:t>
      </w:r>
      <w:r>
        <w:t xml:space="preserve">   INCUBATE    </w:t>
      </w:r>
      <w:r>
        <w:t xml:space="preserve">   SHARPS    </w:t>
      </w:r>
      <w:r>
        <w:t xml:space="preserve">   SLIDES    </w:t>
      </w:r>
      <w:r>
        <w:t xml:space="preserve">   CONTROLS    </w:t>
      </w:r>
      <w:r>
        <w:t xml:space="preserve">   ANALYSER    </w:t>
      </w:r>
      <w:r>
        <w:t xml:space="preserve">   MICROSCOPE    </w:t>
      </w:r>
      <w:r>
        <w:t xml:space="preserve">   BLOOD BANK    </w:t>
      </w:r>
      <w:r>
        <w:t xml:space="preserve">   COAGULATE    </w:t>
      </w:r>
      <w:r>
        <w:t xml:space="preserve">   TOURNIQUET    </w:t>
      </w:r>
      <w:r>
        <w:t xml:space="preserve">   NEEDLE    </w:t>
      </w:r>
      <w:r>
        <w:t xml:space="preserve">   SYRINGE    </w:t>
      </w:r>
      <w:r>
        <w:t xml:space="preserve">   SENDOUT    </w:t>
      </w:r>
      <w:r>
        <w:t xml:space="preserve">   POUROFF    </w:t>
      </w:r>
      <w:r>
        <w:t xml:space="preserve">   STERILE CONTAINER    </w:t>
      </w:r>
      <w:r>
        <w:t xml:space="preserve">   PIPET    </w:t>
      </w:r>
      <w:r>
        <w:t xml:space="preserve">   TUBES    </w:t>
      </w:r>
      <w:r>
        <w:t xml:space="preserve">   SWABS    </w:t>
      </w:r>
      <w:r>
        <w:t xml:space="preserve">   CULTURE    </w:t>
      </w:r>
      <w:r>
        <w:t xml:space="preserve">   STOOL    </w:t>
      </w:r>
      <w:r>
        <w:t xml:space="preserve">   URINE    </w:t>
      </w:r>
      <w:r>
        <w:t xml:space="preserve">   BLOOD    </w:t>
      </w:r>
      <w:r>
        <w:t xml:space="preserve">   SPECIMENS    </w:t>
      </w:r>
      <w:r>
        <w:t xml:space="preserve">   CENTRIFUGE    </w:t>
      </w:r>
      <w:r>
        <w:t xml:space="preserve">   LABCOAT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RAT</dc:title>
  <dcterms:created xsi:type="dcterms:W3CDTF">2021-10-11T10:40:34Z</dcterms:created>
  <dcterms:modified xsi:type="dcterms:W3CDTF">2021-10-11T10:40:34Z</dcterms:modified>
</cp:coreProperties>
</file>