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 SAFETY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___________________ MATERIALS PROPERLY. DO NOT THROW AWAY MATERIALS IN THE SINK!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WEAR SAFETY ___________ WHEN HANDLING DANGEROUS SUBSTANCES THAT MAY HARM THE SKIN ON YOUR HANDS.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NOT USE YOUR SENSE OF _________ UNLESS THE EXPERIMENT REQUIRES IT. YOU SHOULD NOT PUT ANYTHING IN  YOUR MOUTH!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 THE MATERIALS YOU ARE USING FOR YOUR EXPERIMENT OUT OF THE REACH OF ______________!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PROPERLY ______________ ALL MATERIALS. SOME MATERIALS HAVE TO BE KEPT AT A CERTAIN TEMPERATURE.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ADULT __________ IS REQUIRED WHEN CONDUCTING AN EXPERIMENT.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WEAR SAFETY ____________ TO AVOID GETTING MATERIALS IN YOUR EYES.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____________ DIRECTIONS BEFORE STARTING AN EXPERIMENT.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_______________________ MATERIALS SHOULD BE IMMEDIATELY AVAILABLE IN CASE OF AN ACCIDENT.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TELL A ______________ OR AN ADULT WHEN SPILL OCCURS OR A GLASS IS BROKEN.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WASH YOUR ____________ AFTER CONDUCTING OR COMPLETING AN EXPERIMENT.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IMPORTANT RULE FOR LAB SAFETY IS TO FOLLOW ____________?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 RULES</dc:title>
  <dcterms:created xsi:type="dcterms:W3CDTF">2021-10-11T10:40:52Z</dcterms:created>
  <dcterms:modified xsi:type="dcterms:W3CDTF">2021-10-11T10:40:52Z</dcterms:modified>
</cp:coreProperties>
</file>