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will listen and observe __________ and silently to learn the most.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put it in a pony 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will give my full ____________ to the instructions for each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get chemicals in your eyes... What do you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not ______________ in the lab.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_______________ clothing or jewelry.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need this everyday.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spill happens, what do you do?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need help, what do you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not ___________ in the lab.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the end of every lab, you should do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should have a good______________ when you come to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will wait until I receive teacher ___________ before beginning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protect your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hands should you use to carry instruments like a microscope?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SAFETY</dc:title>
  <dcterms:created xsi:type="dcterms:W3CDTF">2021-10-11T10:41:23Z</dcterms:created>
  <dcterms:modified xsi:type="dcterms:W3CDTF">2021-10-11T10:41:23Z</dcterms:modified>
</cp:coreProperties>
</file>