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SCRAMBLE 2017</w:t>
      </w:r>
    </w:p>
    <w:p>
      <w:pPr>
        <w:pStyle w:val="Questions"/>
      </w:pPr>
      <w:r>
        <w:t xml:space="preserve">1. TWRSDGAE ULRES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AOTIALCBRIN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OMTCPLEE OOBDL ONCUT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CETYNMOCEP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NPOLTHIRUE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FCLIO ADIC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RDOON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NAAIEM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CNAAVRITEU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OSYIBP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TRUONUIQTE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TUCRELU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SLRITCCAI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PLOSEHNIOI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RPRIDHTYHOYE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CAIBDTEI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ETIHIPSAT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YITBONAD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RTPSE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SELROSICHEOTRPE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UALCUCSL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TELRETGO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IOCSRTOL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APTOEIS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TEESNOK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HPBOIALS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EEHTANDOM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BREINFOGNI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APTARIES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SCRAMBLE 2017</dc:title>
  <dcterms:created xsi:type="dcterms:W3CDTF">2021-10-11T10:40:45Z</dcterms:created>
  <dcterms:modified xsi:type="dcterms:W3CDTF">2021-10-11T10:40:45Z</dcterms:modified>
</cp:coreProperties>
</file>