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SCRAMBLE</w:t>
      </w:r>
    </w:p>
    <w:p>
      <w:pPr>
        <w:pStyle w:val="Questions"/>
      </w:pPr>
      <w:r>
        <w:t xml:space="preserve">1. UENARCT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ETLCOUR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OBPHOLITSETM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NIESESM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OLMBRICYIGOO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RHTCEIYSM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SDRAHZAIOB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LOISGTHOY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SUASYNIIRL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GAYEMTOLHO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LPIECSOI ADN RCPEDRSEUO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POATI TTAUOOMNIA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NRNCAIETKL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IFNRTECAE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RSII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OLDBO RUSUTELC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KEITV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YOHLTAPOG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OCMITMROE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ID ATWER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EDINOTCNU NTOUADICE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DSEN UOT STTES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EQTSU ISDTANICOGS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UTCCOL LBOOD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LASSCCHOTYPCOU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LDTMSICOURI FIICDLIFE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ENEBC EJNOS PRNTIEO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CSMESIMOOARHOHT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EEUMTRTEPRA CRSTHA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EAMOIGOTMYHLNUMO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SCRAMBLE</dc:title>
  <dcterms:created xsi:type="dcterms:W3CDTF">2021-10-11T10:41:18Z</dcterms:created>
  <dcterms:modified xsi:type="dcterms:W3CDTF">2021-10-11T10:41:18Z</dcterms:modified>
</cp:coreProperties>
</file>