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LOUISE PERKINS    </w:t>
      </w:r>
      <w:r>
        <w:t xml:space="preserve">   EILEEN BENEDICT    </w:t>
      </w:r>
      <w:r>
        <w:t xml:space="preserve">   MARGONIE BAYLOSIS    </w:t>
      </w:r>
      <w:r>
        <w:t xml:space="preserve">   MARIE NOLAN    </w:t>
      </w:r>
      <w:r>
        <w:t xml:space="preserve">   MARIE MEYER    </w:t>
      </w:r>
      <w:r>
        <w:t xml:space="preserve">   KAREN FOEHL    </w:t>
      </w:r>
      <w:r>
        <w:t xml:space="preserve">   KATHY GRAPES    </w:t>
      </w:r>
      <w:r>
        <w:t xml:space="preserve">   NITU PATEL    </w:t>
      </w:r>
      <w:r>
        <w:t xml:space="preserve">   KATIE TRIVEDI    </w:t>
      </w:r>
      <w:r>
        <w:t xml:space="preserve">   MARY HARTMAN    </w:t>
      </w:r>
      <w:r>
        <w:t xml:space="preserve">   ROSANN CONWAY    </w:t>
      </w:r>
      <w:r>
        <w:t xml:space="preserve">   JOYCE VERNA    </w:t>
      </w:r>
      <w:r>
        <w:t xml:space="preserve">   CLARA FERRARO    </w:t>
      </w:r>
      <w:r>
        <w:t xml:space="preserve">   ANDI HANSBERRY    </w:t>
      </w:r>
      <w:r>
        <w:t xml:space="preserve">   JEAN ROBERTSON    </w:t>
      </w:r>
      <w:r>
        <w:t xml:space="preserve">   PEDRO RODRIGUEZ UCETA    </w:t>
      </w:r>
      <w:r>
        <w:t xml:space="preserve">   CATHY THOMPSON    </w:t>
      </w:r>
      <w:r>
        <w:t xml:space="preserve">   DENISE DUBOIS    </w:t>
      </w:r>
      <w:r>
        <w:t xml:space="preserve">   JACKIE MILANO    </w:t>
      </w:r>
      <w:r>
        <w:t xml:space="preserve">   DONNA CURRY    </w:t>
      </w:r>
      <w:r>
        <w:t xml:space="preserve">   LASHONDA MCLEAN    </w:t>
      </w:r>
      <w:r>
        <w:t xml:space="preserve">   CLETH MONTROSE    </w:t>
      </w:r>
      <w:r>
        <w:t xml:space="preserve">   ERIN ANDREOTTI    </w:t>
      </w:r>
      <w:r>
        <w:t xml:space="preserve">   TINA PORTMAN    </w:t>
      </w:r>
      <w:r>
        <w:t xml:space="preserve">   ROSA BAKOS    </w:t>
      </w:r>
      <w:r>
        <w:t xml:space="preserve">   MARIA AVRAMESCU    </w:t>
      </w:r>
      <w:r>
        <w:t xml:space="preserve">   APEKSHA PATEL    </w:t>
      </w:r>
      <w:r>
        <w:t xml:space="preserve">   EILEEN HENRY    </w:t>
      </w:r>
      <w:r>
        <w:t xml:space="preserve">   FERNANDO MATEO    </w:t>
      </w:r>
      <w:r>
        <w:t xml:space="preserve">   JENNIFER SERENI    </w:t>
      </w:r>
      <w:r>
        <w:t xml:space="preserve">   JOAN OLUCHI IKE    </w:t>
      </w:r>
      <w:r>
        <w:t xml:space="preserve">   RHODEL VINTERO    </w:t>
      </w:r>
      <w:r>
        <w:t xml:space="preserve">   SHAZIA MEMON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STARS</dc:title>
  <dcterms:created xsi:type="dcterms:W3CDTF">2021-10-11T10:41:40Z</dcterms:created>
  <dcterms:modified xsi:type="dcterms:W3CDTF">2021-10-11T10:41:40Z</dcterms:modified>
</cp:coreProperties>
</file>