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laboratory    </w:t>
      </w:r>
      <w:r>
        <w:t xml:space="preserve">   thermometer    </w:t>
      </w:r>
      <w:r>
        <w:t xml:space="preserve">   acid    </w:t>
      </w:r>
      <w:r>
        <w:t xml:space="preserve">   wafting    </w:t>
      </w:r>
      <w:r>
        <w:t xml:space="preserve">   Fume hood    </w:t>
      </w:r>
      <w:r>
        <w:t xml:space="preserve">   Hot plate    </w:t>
      </w:r>
      <w:r>
        <w:t xml:space="preserve">   accident    </w:t>
      </w:r>
      <w:r>
        <w:t xml:space="preserve">   Rules    </w:t>
      </w:r>
      <w:r>
        <w:t xml:space="preserve">   Ask    </w:t>
      </w:r>
      <w:r>
        <w:t xml:space="preserve">   Chemicals    </w:t>
      </w:r>
      <w:r>
        <w:t xml:space="preserve">   Fire Blanket    </w:t>
      </w:r>
      <w:r>
        <w:t xml:space="preserve">   First Aid Kit    </w:t>
      </w:r>
      <w:r>
        <w:t xml:space="preserve">   eyewash station    </w:t>
      </w:r>
      <w:r>
        <w:t xml:space="preserve">   fire extinguisher    </w:t>
      </w:r>
      <w:r>
        <w:t xml:space="preserve">   Firedrill    </w:t>
      </w:r>
      <w:r>
        <w:t xml:space="preserve">   Bunsen Burner    </w:t>
      </w:r>
      <w:r>
        <w:t xml:space="preserve">   Testtube    </w:t>
      </w:r>
      <w:r>
        <w:t xml:space="preserve">   Flask    </w:t>
      </w:r>
      <w:r>
        <w:t xml:space="preserve">   Beaker    </w:t>
      </w:r>
      <w:r>
        <w:t xml:space="preserve">   apron    </w:t>
      </w:r>
      <w:r>
        <w:t xml:space="preserve">   Goggles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2021-10-11T10:41:20Z</dcterms:created>
  <dcterms:modified xsi:type="dcterms:W3CDTF">2021-10-11T10:41:20Z</dcterms:modified>
</cp:coreProperties>
</file>