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VALUES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1.01-1.03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150,000-400,000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Urine Glucose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M: 0-22mm/hr F: 0-29mm/hr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WBCs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F: 3.8-5.1, M: 4.3-5.7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Magnesium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7.35-7.45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Platelets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2.7-4.5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HCO3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22-26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Hgb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8.4-10.5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Urine Specific Gravity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F: 37-47%, M: 42-52%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should not be present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Urine Protein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3.5-5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RBCs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1.5-2.5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Hct: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95-105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Calcium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5,000-10,000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135-145 mEq/L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Phosphorous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F: 12-16, M: 14-18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VALUES 101</dc:title>
  <dcterms:created xsi:type="dcterms:W3CDTF">2021-10-11T10:40:55Z</dcterms:created>
  <dcterms:modified xsi:type="dcterms:W3CDTF">2021-10-11T10:40:55Z</dcterms:modified>
</cp:coreProperties>
</file>