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LAB WEEK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BMP    </w:t>
      </w:r>
      <w:r>
        <w:t xml:space="preserve">   PROSTATE SPECIFIC ANTIGEN    </w:t>
      </w:r>
      <w:r>
        <w:t xml:space="preserve">   THYROID    </w:t>
      </w:r>
      <w:r>
        <w:t xml:space="preserve">   RH    </w:t>
      </w:r>
      <w:r>
        <w:t xml:space="preserve">   FSH    </w:t>
      </w:r>
      <w:r>
        <w:t xml:space="preserve">   PROLACTIN    </w:t>
      </w:r>
      <w:r>
        <w:t xml:space="preserve">   TESTOSTERONE    </w:t>
      </w:r>
      <w:r>
        <w:t xml:space="preserve">   SYPHILIS    </w:t>
      </w:r>
      <w:r>
        <w:t xml:space="preserve">   HIV    </w:t>
      </w:r>
      <w:r>
        <w:t xml:space="preserve">   HEPATITIS C AB    </w:t>
      </w:r>
      <w:r>
        <w:t xml:space="preserve">   HEPATIC    </w:t>
      </w:r>
      <w:r>
        <w:t xml:space="preserve">   LIPID    </w:t>
      </w:r>
      <w:r>
        <w:t xml:space="preserve">   CBC    </w:t>
      </w:r>
      <w:r>
        <w:t xml:space="preserve">   CMP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 WEEK</dc:title>
  <dcterms:created xsi:type="dcterms:W3CDTF">2021-10-11T10:42:29Z</dcterms:created>
  <dcterms:modified xsi:type="dcterms:W3CDTF">2021-10-11T10:42:29Z</dcterms:modified>
</cp:coreProperties>
</file>