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p>
      <w:pPr>
        <w:pStyle w:val="Questions"/>
      </w:pPr>
      <w:r>
        <w:t xml:space="preserve">1. CIACUML LIOHRDEC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PBOLOYHMET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EENSROIEPVCHM EBALCMOTI EANLP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OUT PETTNIA SRDEOR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SESXYM NSLAAEYRZ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TS. CVNITNE RODNPHLA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NYNVEITOR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DLAYI TUALQIY OLRCTNO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BLA NSSTAISTA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MIAELCD GTECILOSTOHN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TISH SI NUF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MEELTPOC BDLOO NOTCU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SREIYNG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TUIIHML INHPEAR BTUE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CSTNOHRAOIM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CTEFRENBIOFILTAN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ROD'CTOS FIOFEC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BOODL RCLTEUU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EKAMCNB LUREOCD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ERGANTSE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2021-10-11T10:41:46Z</dcterms:created>
  <dcterms:modified xsi:type="dcterms:W3CDTF">2021-10-11T10:41:46Z</dcterms:modified>
</cp:coreProperties>
</file>