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OBIOYMGCIRLO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RMAG TSNIA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HNWAASHNDIG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OORRYTAALB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EDENLE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NETCLRA CNCPSOGISER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HAIZRBODA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UPNEUTVERNCI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TACNULOIGATAN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ETPY ERCNSE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SOETTRECELLY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CNEATRIEIN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YSHETCMIR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GTOYAMEHLO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CRRAOENTMII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2021-10-11T10:41:53Z</dcterms:created>
  <dcterms:modified xsi:type="dcterms:W3CDTF">2021-10-11T10:41:53Z</dcterms:modified>
</cp:coreProperties>
</file>