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ENZYME    </w:t>
      </w:r>
      <w:r>
        <w:t xml:space="preserve">   SENSITIVITY    </w:t>
      </w:r>
      <w:r>
        <w:t xml:space="preserve">   QUALITY    </w:t>
      </w:r>
      <w:r>
        <w:t xml:space="preserve">   URINE    </w:t>
      </w:r>
      <w:r>
        <w:t xml:space="preserve">   CHEMISTRY    </w:t>
      </w:r>
      <w:r>
        <w:t xml:space="preserve">   METABOLITE    </w:t>
      </w:r>
      <w:r>
        <w:t xml:space="preserve">   LINEARITY    </w:t>
      </w:r>
      <w:r>
        <w:t xml:space="preserve">   IMMUNOASSAY    </w:t>
      </w:r>
      <w:r>
        <w:t xml:space="preserve">   CALIBRATION    </w:t>
      </w:r>
      <w:r>
        <w:t xml:space="preserve">   GEORGE    </w:t>
      </w:r>
      <w:r>
        <w:t xml:space="preserve">   GOGGLES    </w:t>
      </w:r>
      <w:r>
        <w:t xml:space="preserve">   LAB WEEK    </w:t>
      </w:r>
      <w:r>
        <w:t xml:space="preserve">   METHANOL    </w:t>
      </w:r>
      <w:r>
        <w:t xml:space="preserve">   CATALYST    </w:t>
      </w:r>
      <w:r>
        <w:t xml:space="preserve">   HYDROCODONE    </w:t>
      </w:r>
      <w:r>
        <w:t xml:space="preserve">   MORPHINE    </w:t>
      </w:r>
      <w:r>
        <w:t xml:space="preserve">   PIPETTE    </w:t>
      </w:r>
      <w:r>
        <w:t xml:space="preserve">   TOXICOLOGY    </w:t>
      </w:r>
      <w:r>
        <w:t xml:space="preserve">   EARTH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2021-10-11T10:42:30Z</dcterms:created>
  <dcterms:modified xsi:type="dcterms:W3CDTF">2021-10-11T10:42:30Z</dcterms:modified>
</cp:coreProperties>
</file>