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ANTIBODY    </w:t>
      </w:r>
      <w:r>
        <w:t xml:space="preserve">   ANTIGEN    </w:t>
      </w:r>
      <w:r>
        <w:t xml:space="preserve">   ASAP    </w:t>
      </w:r>
      <w:r>
        <w:t xml:space="preserve">   ASCP    </w:t>
      </w:r>
      <w:r>
        <w:t xml:space="preserve">   BIOFIRE    </w:t>
      </w:r>
      <w:r>
        <w:t xml:space="preserve">   BLOOD BANK    </w:t>
      </w:r>
      <w:r>
        <w:t xml:space="preserve">   BONE MARROW    </w:t>
      </w:r>
      <w:r>
        <w:t xml:space="preserve">   BUTTERFLY    </w:t>
      </w:r>
      <w:r>
        <w:t xml:space="preserve">   C DIFF    </w:t>
      </w:r>
      <w:r>
        <w:t xml:space="preserve">   CHEMICAL HYGIENE PLAN    </w:t>
      </w:r>
      <w:r>
        <w:t xml:space="preserve">   CHEMISTRY    </w:t>
      </w:r>
      <w:r>
        <w:t xml:space="preserve">   CHLAMYDIA    </w:t>
      </w:r>
      <w:r>
        <w:t xml:space="preserve">   COAGULATION\    </w:t>
      </w:r>
      <w:r>
        <w:t xml:space="preserve">   CREATININE    </w:t>
      </w:r>
      <w:r>
        <w:t xml:space="preserve">   DRUG SCREEN    </w:t>
      </w:r>
      <w:r>
        <w:t xml:space="preserve">   E COLI    </w:t>
      </w:r>
      <w:r>
        <w:t xml:space="preserve">   EVACUATION PLAN    </w:t>
      </w:r>
      <w:r>
        <w:t xml:space="preserve">   GLUCOSE    </w:t>
      </w:r>
      <w:r>
        <w:t xml:space="preserve">   HEMATOLOGY    </w:t>
      </w:r>
      <w:r>
        <w:t xml:space="preserve">   KIT TESTS    </w:t>
      </w:r>
      <w:r>
        <w:t xml:space="preserve">   LAB ASSISTANT    </w:t>
      </w:r>
      <w:r>
        <w:t xml:space="preserve">   LAB WEEK    </w:t>
      </w:r>
      <w:r>
        <w:t xml:space="preserve">   MEDTOX    </w:t>
      </w:r>
      <w:r>
        <w:t xml:space="preserve">   MICROBIOLOGY    </w:t>
      </w:r>
      <w:r>
        <w:t xml:space="preserve">   MOLECULAR    </w:t>
      </w:r>
      <w:r>
        <w:t xml:space="preserve">   MONO    </w:t>
      </w:r>
      <w:r>
        <w:t xml:space="preserve">   MRSA    </w:t>
      </w:r>
      <w:r>
        <w:t xml:space="preserve">   PACKING LIST    </w:t>
      </w:r>
      <w:r>
        <w:t xml:space="preserve">   PHLEBOTOMY    </w:t>
      </w:r>
      <w:r>
        <w:t xml:space="preserve">   SAFETY    </w:t>
      </w:r>
      <w:r>
        <w:t xml:space="preserve">   SCIENCE    </w:t>
      </w:r>
      <w:r>
        <w:t xml:space="preserve">   SENDOUTS    </w:t>
      </w:r>
      <w:r>
        <w:t xml:space="preserve">   SEPSIS    </w:t>
      </w:r>
      <w:r>
        <w:t xml:space="preserve">   STAT    </w:t>
      </w:r>
      <w:r>
        <w:t xml:space="preserve">   TRALI    </w:t>
      </w:r>
      <w:r>
        <w:t xml:space="preserve">   TRAUMA TEAM    </w:t>
      </w:r>
      <w:r>
        <w:t xml:space="preserve">   URINALYSIS    </w:t>
      </w:r>
      <w:r>
        <w:t xml:space="preserve">   WETPREP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2021</dc:title>
  <dcterms:created xsi:type="dcterms:W3CDTF">2021-10-11T10:42:39Z</dcterms:created>
  <dcterms:modified xsi:type="dcterms:W3CDTF">2021-10-11T10:42:39Z</dcterms:modified>
</cp:coreProperties>
</file>