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2021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Blood Bank    </w:t>
      </w:r>
      <w:r>
        <w:t xml:space="preserve">   Centrifuge    </w:t>
      </w:r>
      <w:r>
        <w:t xml:space="preserve">   Chemistry    </w:t>
      </w:r>
      <w:r>
        <w:t xml:space="preserve">   Clinical Lab Scientist    </w:t>
      </w:r>
      <w:r>
        <w:t xml:space="preserve">   Hematology    </w:t>
      </w:r>
      <w:r>
        <w:t xml:space="preserve">   Histology    </w:t>
      </w:r>
      <w:r>
        <w:t xml:space="preserve">   Immunology    </w:t>
      </w:r>
      <w:r>
        <w:t xml:space="preserve">   Laboratory    </w:t>
      </w:r>
      <w:r>
        <w:t xml:space="preserve">   Microbiology    </w:t>
      </w:r>
      <w:r>
        <w:t xml:space="preserve">   Microscope    </w:t>
      </w:r>
      <w:r>
        <w:t xml:space="preserve">   Molecular    </w:t>
      </w:r>
      <w:r>
        <w:t xml:space="preserve">   Pathologist    </w:t>
      </w:r>
      <w:r>
        <w:t xml:space="preserve">   Phlebotomy    </w:t>
      </w:r>
      <w:r>
        <w:t xml:space="preserve">   Specimen    </w:t>
      </w:r>
      <w:r>
        <w:t xml:space="preserve">   Vacutainer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2021 WORD SEARCH</dc:title>
  <dcterms:created xsi:type="dcterms:W3CDTF">2021-10-11T10:43:00Z</dcterms:created>
  <dcterms:modified xsi:type="dcterms:W3CDTF">2021-10-11T10:43:00Z</dcterms:modified>
</cp:coreProperties>
</file>