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LAB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your platelet count is low you have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What is the name of the stain that is used in microbiology to differentiate bacterial species into two large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department of the lab uses microtomes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chemistry analyte that might tell you you are a diabetic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of the five normal leukocytes in the circulating blood system is the largest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pregnant woman should not clean  a cat's litter box  in order to avoid what sporozoan infection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term describes the procedures used throughout the laboratory to minimize error and ensure accuracy and precision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is trained to draw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specimen of choice if an enteric disease is suspected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blood is the universal donor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</dc:title>
  <dcterms:created xsi:type="dcterms:W3CDTF">2021-10-11T10:40:49Z</dcterms:created>
  <dcterms:modified xsi:type="dcterms:W3CDTF">2021-10-11T10:40:49Z</dcterms:modified>
</cp:coreProperties>
</file>