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 test to be done immediately is ordered as a___________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cbcs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lab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pee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plasma but______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bug department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study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results have 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and round it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don't do someone else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finding the right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Phlebotomist love to find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your average Q-tip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CROSSWORD</dc:title>
  <dcterms:created xsi:type="dcterms:W3CDTF">2021-10-11T10:41:54Z</dcterms:created>
  <dcterms:modified xsi:type="dcterms:W3CDTF">2021-10-11T10:41:54Z</dcterms:modified>
</cp:coreProperties>
</file>