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WORD SCRAMBLE</w:t>
      </w:r>
    </w:p>
    <w:p>
      <w:pPr>
        <w:pStyle w:val="Questions"/>
      </w:pPr>
      <w:r>
        <w:t xml:space="preserve">1. HELGONIOMB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IAEUNAVTCR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UCRTLUE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MSURE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AIEANM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SIRLYSUIAN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MOLYESHIS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BLDOO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OMIRBOCGOIYL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UAISTPOSM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CTGREEUINF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TTAS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 SCRAMBLE</dc:title>
  <dcterms:created xsi:type="dcterms:W3CDTF">2021-10-11T10:41:32Z</dcterms:created>
  <dcterms:modified xsi:type="dcterms:W3CDTF">2021-10-11T10:41:32Z</dcterms:modified>
</cp:coreProperties>
</file>