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L.A.C.E. BAT APPRECIATION MONTH</w:t>
      </w:r>
    </w:p>
    <w:p>
      <w:pPr>
        <w:pStyle w:val="Questions"/>
      </w:pPr>
      <w:r>
        <w:t xml:space="preserve">1. GAMAEBT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IYGLNF XOF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HEOICCTNOALO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AAMMML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EORIFGUVR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ORAPLISLTNO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UORUDNALTS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LNACUORTN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AGNUO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OOCLYN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L.A.C.E. BAT APPRECIATION MONTH</dc:title>
  <dcterms:created xsi:type="dcterms:W3CDTF">2021-10-11T10:36:26Z</dcterms:created>
  <dcterms:modified xsi:type="dcterms:W3CDTF">2021-10-11T10:36:26Z</dcterms:modified>
</cp:coreProperties>
</file>