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score on the opposing team;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wear for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throwing or passing the ball down the field to your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at the beginning and after every goal to decide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wear for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transition in which the offense is up by at least one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protective wear that covers the upper half of your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player who plays attack and defense and faces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pole that makes up most of the lacrosse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pick up a loose ball with your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 around the goal which the defense cannot enter and which is home to the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wear that covers the middle of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wear for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protecting your goal from being scored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cap of the lacrosse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 structure and net on top of a lacrosse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played by throwing a ball into a goal with a stick with a net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on the field when someone is serving penalty time so there is one less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motion of swinging the stick to maintain control of the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2021-10-11T10:42:16Z</dcterms:created>
  <dcterms:modified xsi:type="dcterms:W3CDTF">2021-10-11T10:42:16Z</dcterms:modified>
</cp:coreProperties>
</file>