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LAC Factor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CORPORATE PARENT    </w:t>
      </w:r>
      <w:r>
        <w:t xml:space="preserve">   LAC FACTOR    </w:t>
      </w:r>
      <w:r>
        <w:t xml:space="preserve">   LAC MEETINGS    </w:t>
      </w:r>
      <w:r>
        <w:t xml:space="preserve">   CHILDREN'S RIGHTS    </w:t>
      </w:r>
      <w:r>
        <w:t xml:space="preserve">   WHO CARES SCOTLAND    </w:t>
      </w:r>
      <w:r>
        <w:t xml:space="preserve">   SOCIAL WORKER    </w:t>
      </w:r>
      <w:r>
        <w:t xml:space="preserve">   FOSTER CARER    </w:t>
      </w:r>
      <w:r>
        <w:t xml:space="preserve">   SUPPORT    </w:t>
      </w:r>
      <w:r>
        <w:t xml:space="preserve">   SCHOOL    </w:t>
      </w:r>
      <w:r>
        <w:t xml:space="preserve">   PARENTS    </w:t>
      </w:r>
      <w:r>
        <w:t xml:space="preserve">   PANEL    </w:t>
      </w:r>
      <w:r>
        <w:t xml:space="preserve">   HOME    </w:t>
      </w:r>
      <w:r>
        <w:t xml:space="preserve">   HEARING    </w:t>
      </w:r>
      <w:r>
        <w:t xml:space="preserve">   HEALTH    </w:t>
      </w:r>
      <w:r>
        <w:t xml:space="preserve">   FRIENDS    </w:t>
      </w:r>
      <w:r>
        <w:t xml:space="preserve">   FAMILY    </w:t>
      </w:r>
      <w:r>
        <w:t xml:space="preserve">   CHILDREN    </w:t>
      </w:r>
      <w:r>
        <w:t xml:space="preserve">  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 Factor</dc:title>
  <dcterms:created xsi:type="dcterms:W3CDTF">2021-10-11T10:42:03Z</dcterms:created>
  <dcterms:modified xsi:type="dcterms:W3CDTF">2021-10-11T10:42:03Z</dcterms:modified>
</cp:coreProperties>
</file>