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LAC OPERON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plus glucose will make 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one of the things that the lac operon DOESN'T like, but it still takes it to get out the little glucose 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its function is unknown, it does help out with the lac operon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the RNA polymerase binds onto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only thing that the lac operon will accept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this to bind with the operator and inhibits transcription because it blocks the RNA polymerase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Encodes this, which cleaves lactose into its monomers glucose and galactose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step in the making of proteins (CENTRAL DOGMA)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Encodes this, which brings the lactose into the bacterial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responsible for turning the lac operon ON and OFF</w:t>
            </w:r>
          </w:p>
        </w:tc>
      </w:tr>
    </w:tbl>
    <w:p>
      <w:pPr>
        <w:pStyle w:val="WordBankMedium"/>
      </w:pPr>
      <w:r>
        <w:t xml:space="preserve">   LAC REPRESSOR PROTEIN    </w:t>
      </w:r>
      <w:r>
        <w:t xml:space="preserve">   LAC PROMOTER    </w:t>
      </w:r>
      <w:r>
        <w:t xml:space="preserve">   OPERATOR    </w:t>
      </w:r>
      <w:r>
        <w:t xml:space="preserve">   BETA GALACTOSIDASE    </w:t>
      </w:r>
      <w:r>
        <w:t xml:space="preserve">   GLUCOSE    </w:t>
      </w:r>
      <w:r>
        <w:t xml:space="preserve">   LACTOSE    </w:t>
      </w:r>
      <w:r>
        <w:t xml:space="preserve">   LACTOSE PERMEASE    </w:t>
      </w:r>
      <w:r>
        <w:t xml:space="preserve">   GALACTOSE    </w:t>
      </w:r>
      <w:r>
        <w:t xml:space="preserve">   TRANSACETYLASE    </w:t>
      </w:r>
      <w:r>
        <w:t xml:space="preserve">   TRANSCRIPTION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 OPERON CROSSWORD PUZZLE</dc:title>
  <dcterms:created xsi:type="dcterms:W3CDTF">2021-10-11T10:42:53Z</dcterms:created>
  <dcterms:modified xsi:type="dcterms:W3CDTF">2021-10-11T10:42:53Z</dcterms:modified>
</cp:coreProperties>
</file>