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LADIES BIBLE CLASS SPRING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PRAYER WARRIOR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JUDGES OF 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MRS SAMSON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JUDGE OF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 MANOAH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GAINED ANSWER TO HIS RIDDLE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DELILAH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SAMSON'S MISTRESS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WOMANIZER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RAHAB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JUDGE, COUNSELOR, SINGER, LEADER IN BATTLE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FAITHFUL TO HER MOTHER-IN-LAW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COZBI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OWNER OF BARLEY FIELDS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MARIAM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OTHNIEL, EHUD, SHAMGAR, DEBORAH, GIDEON, ABIMLELECH, TOLA, JAIR, JEPTHAH, IBZAN, ELON, ABDON, SAMSON, ELI, SAMUEL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 MIDWIFE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BABY 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HIDDEN IN THE BULLRUSHES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SAMSON'S 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MOSES SISTER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SAMUEL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MOSES' FOSTER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PHARAOH'S 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MEEK MAN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DEBORAH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 WITH AN AUDIENCE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SAMSON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BECAME FAITHFUL FOLLOWER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PENINNAH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BIBLE CLASS SPRING REVIEW</dc:title>
  <dcterms:created xsi:type="dcterms:W3CDTF">2021-10-11T10:42:53Z</dcterms:created>
  <dcterms:modified xsi:type="dcterms:W3CDTF">2021-10-11T10:42:53Z</dcterms:modified>
</cp:coreProperties>
</file>