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LADIES FELLOWSHIP LUNCHEON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IN THE OLD  AND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BOOK OF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DISCIPLES WERE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JESUS COUSIN NAME WHOES MOTHER WAS ELIZABETH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BOOK IN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BETHLEHEM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MOSES SEE THE BUSH DOING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BOOK OF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PASTOR'S LAST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MCCOWAN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TURN THE WATER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FELLOWSHIP LUNCHEON</dc:title>
  <dcterms:created xsi:type="dcterms:W3CDTF">2021-10-11T10:43:11Z</dcterms:created>
  <dcterms:modified xsi:type="dcterms:W3CDTF">2021-10-11T10:43:11Z</dcterms:modified>
</cp:coreProperties>
</file>