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LAETHANTA SAOIRE - SEANFHOCAIL - GAEILGE AGUS AN GHAELTACHT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modh iompair sa spéir.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Tír gan ____________, tír gan anam.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 ciaróg ciaróg eile.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contae ina bhfuil An Rinn suite (Gaeltacht).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"An t-úll mór".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Lóistín i gcoláiste samhraidh atá ar an gcampas.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ostán, arasán (Air BnB), suanlios...cad iad seo?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_________ béal ina thost.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Cá bhfuil an 'Arc de Triomphe'?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Príomhchathair an Iodáil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LAETHANTA SAOIRE - SEANFHOCAIL - GAEILGE AGUS AN GHAELTACHT</dc:title>
  <dcterms:created xsi:type="dcterms:W3CDTF">2021-10-11T10:42:35Z</dcterms:created>
  <dcterms:modified xsi:type="dcterms:W3CDTF">2021-10-11T10:42:35Z</dcterms:modified>
</cp:coreProperties>
</file>