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L'AFFICHE DU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réalisateur    </w:t>
      </w:r>
      <w:r>
        <w:t xml:space="preserve">   titre    </w:t>
      </w:r>
      <w:r>
        <w:t xml:space="preserve">   ombres    </w:t>
      </w:r>
      <w:r>
        <w:t xml:space="preserve">   crabes    </w:t>
      </w:r>
      <w:r>
        <w:t xml:space="preserve">   plage    </w:t>
      </w:r>
      <w:r>
        <w:t xml:space="preserve">   homme    </w:t>
      </w:r>
      <w:r>
        <w:t xml:space="preserve">   mer    </w:t>
      </w:r>
      <w:r>
        <w:t xml:space="preserve">   femme    </w:t>
      </w:r>
      <w:r>
        <w:t xml:space="preserve">   forêt    </w:t>
      </w:r>
      <w:r>
        <w:t xml:space="preserve">   bébé    </w:t>
      </w:r>
      <w:r>
        <w:t xml:space="preserve">   ciel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L'AFFICHE DU FILM</dc:title>
  <dcterms:created xsi:type="dcterms:W3CDTF">2021-10-11T10:36:01Z</dcterms:created>
  <dcterms:modified xsi:type="dcterms:W3CDTF">2021-10-11T10:36:01Z</dcterms:modified>
</cp:coreProperties>
</file>