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L'ALIMENTATION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 CAFE    </w:t>
      </w:r>
      <w:r>
        <w:t xml:space="preserve">   DU PAIN    </w:t>
      </w:r>
      <w:r>
        <w:t xml:space="preserve">   DES BONBONS    </w:t>
      </w:r>
      <w:r>
        <w:t xml:space="preserve">   UN SANDWICH    </w:t>
      </w:r>
      <w:r>
        <w:t xml:space="preserve">   UNE PIZZA    </w:t>
      </w:r>
      <w:r>
        <w:t xml:space="preserve">   UNE ORANGE    </w:t>
      </w:r>
      <w:r>
        <w:t xml:space="preserve">   UNE BANANE    </w:t>
      </w:r>
      <w:r>
        <w:t xml:space="preserve">   UNE PECHE    </w:t>
      </w:r>
      <w:r>
        <w:t xml:space="preserve">   DES FRAMBOISES    </w:t>
      </w:r>
      <w:r>
        <w:t xml:space="preserve">   UNE FRAISE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L'ALIMENTATION</dc:title>
  <dcterms:created xsi:type="dcterms:W3CDTF">2021-10-11T10:35:12Z</dcterms:created>
  <dcterms:modified xsi:type="dcterms:W3CDTF">2021-10-11T10:35:12Z</dcterms:modified>
</cp:coreProperties>
</file>