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LAMBOURN GALLOPS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BEECHDOWN    </w:t>
      </w:r>
      <w:r>
        <w:t xml:space="preserve">   WINDMILL    </w:t>
      </w:r>
      <w:r>
        <w:t xml:space="preserve">   SUMMERDOWN    </w:t>
      </w:r>
      <w:r>
        <w:t xml:space="preserve">   FARINGDONROAD    </w:t>
      </w:r>
      <w:r>
        <w:t xml:space="preserve">   CROWDOWN    </w:t>
      </w:r>
      <w:r>
        <w:t xml:space="preserve">   SCARYHILL    </w:t>
      </w:r>
      <w:r>
        <w:t xml:space="preserve">   THEBOWL    </w:t>
      </w:r>
      <w:r>
        <w:t xml:space="preserve">   WALWYNSCHOOLING    </w:t>
      </w:r>
      <w:r>
        <w:t xml:space="preserve">   LONGHEDGE    </w:t>
      </w:r>
      <w:r>
        <w:t xml:space="preserve">   NEARDOWN    </w:t>
      </w:r>
      <w:r>
        <w:t xml:space="preserve">   MIDDLEACRES    </w:t>
      </w:r>
      <w:r>
        <w:t xml:space="preserve">   HUNDREDACRES    </w:t>
      </w:r>
      <w:r>
        <w:t xml:space="preserve">   THESTRAIGHTMILE    </w:t>
      </w:r>
      <w:r>
        <w:t xml:space="preserve">   KINGSDOWN    </w:t>
      </w:r>
      <w:r>
        <w:t xml:space="preserve">   THEHOME    </w:t>
      </w:r>
      <w:r>
        <w:t xml:space="preserve">   THEFACE    </w:t>
      </w:r>
      <w:r>
        <w:t xml:space="preserve">   BACKOFTHEHILL    </w:t>
      </w:r>
      <w:r>
        <w:t xml:space="preserve">   THESHORT    </w:t>
      </w:r>
      <w:r>
        <w:t xml:space="preserve">   THELONG    </w:t>
      </w:r>
      <w:r>
        <w:t xml:space="preserve">   FISHERSHILL    </w:t>
      </w:r>
      <w:r>
        <w:t xml:space="preserve">   PETERWALWYN    </w:t>
      </w:r>
      <w:r>
        <w:t xml:space="preserve">   WHITCOMBE    </w:t>
      </w:r>
      <w:r>
        <w:t xml:space="preserve">   FIBRESAND    </w:t>
      </w:r>
      <w:r>
        <w:t xml:space="preserve">   FOLLYROAD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LAMBOURN GALLOPS</dc:title>
  <dcterms:created xsi:type="dcterms:W3CDTF">2021-10-11T10:44:31Z</dcterms:created>
  <dcterms:modified xsi:type="dcterms:W3CDTF">2021-10-11T10:44:31Z</dcterms:modified>
</cp:coreProperties>
</file>