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going to happen between Patrick And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___ Patrick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day do Patrick and Mary go out to eat every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Mary Kill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Patrick drink when he gets home from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people at Mary's home trying to solve the mystery of Patrick's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Mary go directly after what she does to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tool used to kill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Mary going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eat at Mary's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 CROSSWORD</dc:title>
  <dcterms:created xsi:type="dcterms:W3CDTF">2021-10-11T10:43:29Z</dcterms:created>
  <dcterms:modified xsi:type="dcterms:W3CDTF">2021-10-11T10:43:29Z</dcterms:modified>
</cp:coreProperties>
</file>