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LAME MAN HEALED BY PETER &amp;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JAIL    </w:t>
      </w:r>
      <w:r>
        <w:t xml:space="preserve">   CROSS    </w:t>
      </w:r>
      <w:r>
        <w:t xml:space="preserve">   FOLLOW    </w:t>
      </w:r>
      <w:r>
        <w:t xml:space="preserve">   REPENT    </w:t>
      </w:r>
      <w:r>
        <w:t xml:space="preserve">   POWER    </w:t>
      </w:r>
      <w:r>
        <w:t xml:space="preserve">   RISE    </w:t>
      </w:r>
      <w:r>
        <w:t xml:space="preserve">   ACTS    </w:t>
      </w:r>
      <w:r>
        <w:t xml:space="preserve">   BEGGING    </w:t>
      </w:r>
      <w:r>
        <w:t xml:space="preserve">   COURTYARD    </w:t>
      </w:r>
      <w:r>
        <w:t xml:space="preserve">   GOLD    </w:t>
      </w:r>
      <w:r>
        <w:t xml:space="preserve">   HEALED    </w:t>
      </w:r>
      <w:r>
        <w:t xml:space="preserve">   JERUSALEM    </w:t>
      </w:r>
      <w:r>
        <w:t xml:space="preserve">   JESUS    </w:t>
      </w:r>
      <w:r>
        <w:t xml:space="preserve">   JOHN    </w:t>
      </w:r>
      <w:r>
        <w:t xml:space="preserve">   LAME MAN    </w:t>
      </w:r>
      <w:r>
        <w:t xml:space="preserve">   LEAPING    </w:t>
      </w:r>
      <w:r>
        <w:t xml:space="preserve">   MIRACLE    </w:t>
      </w:r>
      <w:r>
        <w:t xml:space="preserve">   MONEY    </w:t>
      </w:r>
      <w:r>
        <w:t xml:space="preserve">   PETER    </w:t>
      </w:r>
      <w:r>
        <w:t xml:space="preserve">   PRAISING    </w:t>
      </w:r>
      <w:r>
        <w:t xml:space="preserve">   PRAY    </w:t>
      </w:r>
      <w:r>
        <w:t xml:space="preserve">   SILVER    </w:t>
      </w:r>
      <w:r>
        <w:t xml:space="preserve">   TEMPLE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LAME MAN HEALED BY PETER &amp; JOHN</dc:title>
  <dcterms:created xsi:type="dcterms:W3CDTF">2021-10-11T10:43:15Z</dcterms:created>
  <dcterms:modified xsi:type="dcterms:W3CDTF">2021-10-11T10:43:15Z</dcterms:modified>
</cp:coreProperties>
</file>