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L'AMerique du Nord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PRESIDENT DES E-U PENDANT LA GUERRE CIVILE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L'UNIVERSITE DE MCGILL SE TROUVE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PHOENIX EST LA CAPITALE DE CET ETAT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KNICKS JOUENT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TEMPS AU NEVADA EST TRES CHAUD ET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DERNIERE PROVINCE A JOINDRE LE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VILLE OU LE PRISON ALCATRAZ SE TROUVE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'WINDY CITY'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FLEUVE QUI COULE AU CENTRE DE QUEBEC, LE ST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VILLE OU LE PREMIER STARBUCKS SE TROUVE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L'UNIVERSITE DE HARVARD SE TROUVE 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L'INDUSTRIE PRINCIPALE AU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'THE RIVER THAT HAS 4 EYES BUT CANNOT SEE'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'BORDER'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ETAT EST SEPARE DES ETATS-UNIS PAR LE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COMBIEN DE GRANDS LACS EST-CE QU'IL 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NORD DE COLOMBIE BRITANNIQUE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NOMBRE DE PROVINCES ET TERRITOIRES AU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L'AMerique du Nord</dc:title>
  <dcterms:created xsi:type="dcterms:W3CDTF">2021-10-11T10:35:06Z</dcterms:created>
  <dcterms:modified xsi:type="dcterms:W3CDTF">2021-10-11T10:35:06Z</dcterms:modified>
</cp:coreProperties>
</file>