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LANDFORMS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smaller river that joins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open flat area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land that sticks out into the ocean surrounded by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pillars of minerals that come down from the ceiling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 strip of ocean between 2 pieces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pillars of minerals that come from up from the floor of a cave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dry valley in a desert that flows with water only after a freak rain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 narrow inlet where the ocean is seen between steep sided monutains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flat topped hill or mountain usually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river valley with steep clifts on its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of a long river where it divides into many small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curved line of the coast beside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CROSS WORD</dc:title>
  <dcterms:created xsi:type="dcterms:W3CDTF">2021-10-11T10:44:19Z</dcterms:created>
  <dcterms:modified xsi:type="dcterms:W3CDTF">2021-10-11T10:44:19Z</dcterms:modified>
</cp:coreProperties>
</file>