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LANDLADY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HOTEL    </w:t>
      </w:r>
      <w:r>
        <w:t xml:space="preserve">   TURN    </w:t>
      </w:r>
      <w:r>
        <w:t xml:space="preserve">   DRAGON    </w:t>
      </w:r>
      <w:r>
        <w:t xml:space="preserve">   AMUSING    </w:t>
      </w:r>
      <w:r>
        <w:t xml:space="preserve">   TEACUP    </w:t>
      </w:r>
      <w:r>
        <w:t xml:space="preserve">   BLEMISH    </w:t>
      </w:r>
      <w:r>
        <w:t xml:space="preserve">   PICKLED    </w:t>
      </w:r>
      <w:r>
        <w:t xml:space="preserve">   SEVENTEEN    </w:t>
      </w:r>
      <w:r>
        <w:t xml:space="preserve">   DOOR    </w:t>
      </w:r>
      <w:r>
        <w:t xml:space="preserve">   BELL    </w:t>
      </w:r>
      <w:r>
        <w:t xml:space="preserve">   RING    </w:t>
      </w:r>
      <w:r>
        <w:t xml:space="preserve">   BREAKFAST    </w:t>
      </w:r>
      <w:r>
        <w:t xml:space="preserve">   BED    </w:t>
      </w:r>
      <w:r>
        <w:t xml:space="preserve">   HEARTH    </w:t>
      </w:r>
      <w:r>
        <w:t xml:space="preserve">   BUTTERFLY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LANDLADY</dc:title>
  <dcterms:created xsi:type="dcterms:W3CDTF">2021-10-11T10:43:34Z</dcterms:created>
  <dcterms:modified xsi:type="dcterms:W3CDTF">2021-10-11T10:43:34Z</dcterms:modified>
</cp:coreProperties>
</file>