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LANDLORDING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Dangerous, risky,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expelling a tenant from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Desertion, neglect, stranding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Empty/void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legally binding arrangement between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 instruments that operates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 someone for the use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rents to a 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carefully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law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item of additional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breach, infringe or break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Notifications or warnings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Rubbish, refuse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unlawful occupant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rents from a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keeping something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harm that impairs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item required, things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Crisis, accident,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Investigating, analyzing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Indemnity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sum of money kept in a bank</w:t>
            </w:r>
          </w:p>
        </w:tc>
      </w:tr>
    </w:tbl>
    <w:p>
      <w:pPr>
        <w:pStyle w:val="WordBankLarge"/>
      </w:pPr>
      <w:r>
        <w:t xml:space="preserve">   landlord    </w:t>
      </w:r>
      <w:r>
        <w:t xml:space="preserve">   Tenant    </w:t>
      </w:r>
      <w:r>
        <w:t xml:space="preserve">   Squatter    </w:t>
      </w:r>
      <w:r>
        <w:t xml:space="preserve">   Lease    </w:t>
      </w:r>
      <w:r>
        <w:t xml:space="preserve">   Maintenance    </w:t>
      </w:r>
      <w:r>
        <w:t xml:space="preserve">   damage    </w:t>
      </w:r>
      <w:r>
        <w:t xml:space="preserve">   Addendum    </w:t>
      </w:r>
      <w:r>
        <w:t xml:space="preserve">   Eviction    </w:t>
      </w:r>
      <w:r>
        <w:t xml:space="preserve">   Terminate    </w:t>
      </w:r>
      <w:r>
        <w:t xml:space="preserve">   Deposit    </w:t>
      </w:r>
      <w:r>
        <w:t xml:space="preserve">   Assistance Animal    </w:t>
      </w:r>
      <w:r>
        <w:t xml:space="preserve">   Rent    </w:t>
      </w:r>
      <w:r>
        <w:t xml:space="preserve">   Abandonment    </w:t>
      </w:r>
      <w:r>
        <w:t xml:space="preserve">   Agreement    </w:t>
      </w:r>
      <w:r>
        <w:t xml:space="preserve">   Screening    </w:t>
      </w:r>
      <w:r>
        <w:t xml:space="preserve">   Keys    </w:t>
      </w:r>
      <w:r>
        <w:t xml:space="preserve">   Inspection    </w:t>
      </w:r>
      <w:r>
        <w:t xml:space="preserve">   Notices    </w:t>
      </w:r>
      <w:r>
        <w:t xml:space="preserve">   Insurance    </w:t>
      </w:r>
      <w:r>
        <w:t xml:space="preserve">   Violation    </w:t>
      </w:r>
      <w:r>
        <w:t xml:space="preserve">   Sheriff    </w:t>
      </w:r>
      <w:r>
        <w:t xml:space="preserve">   checklist    </w:t>
      </w:r>
      <w:r>
        <w:t xml:space="preserve">   Vacancy    </w:t>
      </w:r>
      <w:r>
        <w:t xml:space="preserve">   Garbage    </w:t>
      </w:r>
      <w:r>
        <w:t xml:space="preserve">   Marijuana    </w:t>
      </w:r>
      <w:r>
        <w:t xml:space="preserve">   Emergency    </w:t>
      </w:r>
      <w:r>
        <w:t xml:space="preserve">   Hazardous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LANDLORDING</dc:title>
  <dcterms:created xsi:type="dcterms:W3CDTF">2021-10-11T10:45:12Z</dcterms:created>
  <dcterms:modified xsi:type="dcterms:W3CDTF">2021-10-11T10:45:12Z</dcterms:modified>
</cp:coreProperties>
</file>