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LANDMARKS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TOWER OF PISA    </w:t>
      </w:r>
      <w:r>
        <w:t xml:space="preserve">   SYDNEY OPERA HOUSE    </w:t>
      </w:r>
      <w:r>
        <w:t xml:space="preserve">   GREAT WALL    </w:t>
      </w:r>
      <w:r>
        <w:t xml:space="preserve">   TAJ MAHAL    </w:t>
      </w:r>
      <w:r>
        <w:t xml:space="preserve">   NAZCA LINES    </w:t>
      </w:r>
      <w:r>
        <w:t xml:space="preserve">   SAGRADA FAMILIA    </w:t>
      </w:r>
      <w:r>
        <w:t xml:space="preserve">   STATUE OF LIBERTY    </w:t>
      </w:r>
      <w:r>
        <w:t xml:space="preserve">   BIG BEN    </w:t>
      </w:r>
      <w:r>
        <w:t xml:space="preserve">   THE EIFFEL TOWER    </w:t>
      </w:r>
      <w:r>
        <w:t xml:space="preserve">   MACHU PICCHU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LANDMARKS AROUND THE WORLD</dc:title>
  <dcterms:created xsi:type="dcterms:W3CDTF">2021-10-11T10:45:24Z</dcterms:created>
  <dcterms:modified xsi:type="dcterms:W3CDTF">2021-10-11T10:45:24Z</dcterms:modified>
</cp:coreProperties>
</file>