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land as an attempt to help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eroding or being eroded by wind, water,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grazing which causes damage to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Unrestricted growth in many urban areas, and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open pit mining for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is still not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preventing soil loss due to erosion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fertile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growing of waste land, or land that was once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down of trees for commercial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draining of water from surfaces of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</dc:title>
  <dcterms:created xsi:type="dcterms:W3CDTF">2021-10-11T10:44:17Z</dcterms:created>
  <dcterms:modified xsi:type="dcterms:W3CDTF">2021-10-11T10:44:17Z</dcterms:modified>
</cp:coreProperties>
</file>