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 DEGRADATION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cattle to over eat all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reason behind the extinction of the tasmanian 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Gas that is hotter than oxygen and is needed for plants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family or group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Close to extinction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Cattle, Sheep, Chikens... farm animals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become a desrt or be turning into a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World Herritage listed place which is still in danger of deforestation illegaly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change something so much that it can no longer exist as it once 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remove trees to make more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animals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Non-Existant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DEGRADATION</dc:title>
  <dcterms:created xsi:type="dcterms:W3CDTF">2021-10-11T10:43:22Z</dcterms:created>
  <dcterms:modified xsi:type="dcterms:W3CDTF">2021-10-11T10:43:22Z</dcterms:modified>
</cp:coreProperties>
</file>