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THE PHARAOHS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VERY, SANDY LAND WITH LITTLE OR NO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DIRECTION AGAINST THE FLOW OF THE RIVER, AT THE UPPER PART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WRITING PAPER THE EGYPTIANS MADE FROM WATER PLANTS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GRAVE, USUALLY ONE THAT IS ENCLOSED IN STONE OR 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WRITING USING PICTURES OR SYMBOLS TO REPRESENT OBJECTS, IDEAS OR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RULES WHILE THE PHARAOH IS YOUNG OR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PAID TO SUPPORT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STONE STRUCTURE WITH A SQUARE BASE AND FOUR TRIANGULAR SIDES THAT MEET IN A POINT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BODY KEPT FROM ROTTING BY BEING TREATED WITH CHEMICALS AND WRAPPED IN CLOTH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THE PHARAOHS</dc:title>
  <dcterms:created xsi:type="dcterms:W3CDTF">2021-10-11T10:43:53Z</dcterms:created>
  <dcterms:modified xsi:type="dcterms:W3CDTF">2021-10-11T10:43:53Z</dcterms:modified>
</cp:coreProperties>
</file>