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LANGUAGES ALL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BULGARIAN    </w:t>
      </w:r>
      <w:r>
        <w:t xml:space="preserve">   ARABIC    </w:t>
      </w:r>
      <w:r>
        <w:t xml:space="preserve">   CHINESE    </w:t>
      </w:r>
      <w:r>
        <w:t xml:space="preserve">   PORTUGUESE    </w:t>
      </w:r>
      <w:r>
        <w:t xml:space="preserve">   MAORI    </w:t>
      </w:r>
      <w:r>
        <w:t xml:space="preserve">   RUSSIAN    </w:t>
      </w:r>
      <w:r>
        <w:t xml:space="preserve">   INDONESIAN    </w:t>
      </w:r>
      <w:r>
        <w:t xml:space="preserve">   GERMAN    </w:t>
      </w:r>
      <w:r>
        <w:t xml:space="preserve">   ITALIAN    </w:t>
      </w:r>
      <w:r>
        <w:t xml:space="preserve">   ENGLISH    </w:t>
      </w:r>
      <w:r>
        <w:t xml:space="preserve">   SPANISH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ALL AROUND THE WORLD</dc:title>
  <dcterms:created xsi:type="dcterms:W3CDTF">2021-10-11T10:45:51Z</dcterms:created>
  <dcterms:modified xsi:type="dcterms:W3CDTF">2021-10-11T10:45:51Z</dcterms:modified>
</cp:coreProperties>
</file>