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DISCOLORATION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POWERFUL OR IRRISISTABLE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SERIOUSLY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ACTIVITIES OR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AGREEABLE OR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FLOOR OF A FIREPLACE;PLATFORM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SUPPLY OR BRIGHTEN WITH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QUANTITY OR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FALSE OR BUILDING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GREETINGOR PREDATORY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ARTS2</dc:title>
  <dcterms:created xsi:type="dcterms:W3CDTF">2021-10-11T10:44:21Z</dcterms:created>
  <dcterms:modified xsi:type="dcterms:W3CDTF">2021-10-11T10:44:21Z</dcterms:modified>
</cp:coreProperties>
</file>