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adverb    </w:t>
      </w:r>
      <w:r>
        <w:t xml:space="preserve">   paragraph    </w:t>
      </w:r>
      <w:r>
        <w:t xml:space="preserve">   setting    </w:t>
      </w:r>
      <w:r>
        <w:t xml:space="preserve">   subject    </w:t>
      </w:r>
      <w:r>
        <w:t xml:space="preserve">   prefix    </w:t>
      </w:r>
      <w:r>
        <w:t xml:space="preserve">   question    </w:t>
      </w:r>
      <w:r>
        <w:t xml:space="preserve">   command    </w:t>
      </w:r>
      <w:r>
        <w:t xml:space="preserve">   grammar    </w:t>
      </w:r>
      <w:r>
        <w:t xml:space="preserve">   singular    </w:t>
      </w:r>
      <w:r>
        <w:t xml:space="preserve">   possessive    </w:t>
      </w:r>
      <w:r>
        <w:t xml:space="preserve">   pronoun    </w:t>
      </w:r>
      <w:r>
        <w:t xml:space="preserve">   period    </w:t>
      </w:r>
      <w:r>
        <w:t xml:space="preserve">   sentence    </w:t>
      </w:r>
      <w:r>
        <w:t xml:space="preserve">   statement    </w:t>
      </w:r>
      <w:r>
        <w:t xml:space="preserve">   adjectives    </w:t>
      </w:r>
      <w:r>
        <w:t xml:space="preserve">   Noun    </w:t>
      </w:r>
      <w:r>
        <w:t xml:space="preserve">   plural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2021-10-11T10:44:10Z</dcterms:created>
  <dcterms:modified xsi:type="dcterms:W3CDTF">2021-10-11T10:44:10Z</dcterms:modified>
</cp:coreProperties>
</file>