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PROFICIENCY ASSESSMENT COMMITTEE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LPAC meeting takes place before State assessments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acronym is used for the group that must meet within the first 20 days of students enrolling.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member of the LPAC can not work for the school district?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Students with parents that have not agreed to ELL services will not receive this during State Testing such as STAAR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assessment is used at all grade levels to determine placement of students into ELL or Bilingual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only meeting the Parental/Guardian Approval document does not have to be signed 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Selecting anything other than English on this document requires language proficiency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years a student is monitored after being classified as NON-ELL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this meeting students can be exited for ELL and reclassified as NON-ELL.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must join the LPAC when students already have an IEP.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ASSESSMENT COMMITTEE</dc:title>
  <dcterms:created xsi:type="dcterms:W3CDTF">2021-10-11T10:44:47Z</dcterms:created>
  <dcterms:modified xsi:type="dcterms:W3CDTF">2021-10-11T10:44:47Z</dcterms:modified>
</cp:coreProperties>
</file>